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视网膜中央静脉阻塞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视网膜中央静脉阻塞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本书出售、求购地址：https://www.jiaokey.com/book/detail/12649062.html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视网膜中央静脉阻塞.html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