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书名：搞定发音秀口语一本就GO</w:t>
      </w:r>
    </w:p>
    <w:p>
      <w:r>
        <w:t>作者：翟小娜主编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总页数：275</w:t>
      </w:r>
    </w:p>
    <w:p>
      <w:r>
        <w:t>更多请访问教客网: www.jiaokey.com</w:t>
      </w:r>
    </w:p>
    <w:p>
      <w:r>
        <w:t>搞定发音秀口语一本就GO 评论地址：https://www.jiaokey.com/book/detail/12649117.html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