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书名：家族叙事流变研究  中国文学古今演变个案考察</w:t>
      </w:r>
    </w:p>
    <w:p>
      <w:r>
        <w:t>作者:叶永胜著</w:t>
      </w:r>
    </w:p>
    <w:p>
      <w:r>
        <w:t>出版社:合肥：安徽人民出版社</w:t>
      </w:r>
    </w:p>
    <w:p>
      <w:r>
        <w:t>出版日期：2009</w:t>
      </w:r>
    </w:p>
    <w:p>
      <w:r>
        <w:t>总页数：354</w:t>
      </w:r>
    </w:p>
    <w:p>
      <w:r>
        <w:t>更多请访问教客网:www.jiaokey.com</w:t>
      </w:r>
    </w:p>
    <w:p>
      <w:r>
        <w:t>家族叙事流变研究  中国文学古今演变个案考察评论地址：https://www.jiaokey.com/book/detail/12649161.html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