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书名：五进蒙古  驻蒙外交官二十年工作实录</w:t>
      </w:r>
    </w:p>
    <w:p>
      <w:r>
        <w:t>作者：黄家骙著</w:t>
      </w:r>
    </w:p>
    <w:p>
      <w:r>
        <w:t>出版社：呼和浩特：内蒙古大学出版社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五进蒙古  驻蒙外交官二十年工作实录 评论地址：https://www.jiaokey.com/book/detail/12649177.html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