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书名：再见宝贝，再见</w:t>
      </w:r>
    </w:p>
    <w:p>
      <w:r>
        <w:t>作者：（美）勒翰著；苏莹文译</w:t>
      </w:r>
    </w:p>
    <w:p>
      <w:r>
        <w:t>出版社：北京:文化艺术出版社,2010.01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再见宝贝，再见 评论地址：https://www.jiaokey.com/book/detail/12649256.html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