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书名：征服者埃涅阿斯  罗马</w:t>
      </w:r>
    </w:p>
    <w:p>
      <w:r>
        <w:t>作者：赵日红主编</w:t>
      </w:r>
    </w:p>
    <w:p>
      <w:r>
        <w:t>出版社：长春:吉林摄影出版社,2006.03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征服者埃涅阿斯  罗马 评论地址：https://www.jiaokey.com/book/detail/12649364.html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