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书名：中国古代文体功能研究  以汉代文体为中心</w:t>
      </w:r>
    </w:p>
    <w:p>
      <w:r>
        <w:t>作者：郗文倩著</w:t>
      </w:r>
    </w:p>
    <w:p>
      <w:r>
        <w:t>出版社：上海:上海三联书店,2010.01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中国古代文体功能研究  以汉代文体为中心 评论地址：https://www.jiaokey.com/book/detail/12649447.html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