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书名：依然美丽</w:t>
      </w:r>
    </w:p>
    <w:p>
      <w:r>
        <w:t>作者：（美）玛丽·盖茨基尔著；龙传莉译</w:t>
      </w:r>
    </w:p>
    <w:p>
      <w:r>
        <w:t>出版社：沈阳:万卷出版公司,2010.02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依然美丽 评论地址：https://www.jiaokey.com/book/detail/12649460.html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