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新兴技术企业信用风险演化机理及评价方法研究</w:t>
      </w:r>
    </w:p>
    <w:p>
      <w:r>
        <w:rPr>
          <w:rFonts w:ascii="宋体" w:hAnsi="宋体" w:eastAsia="宋体"/>
          <w:sz w:val="24"/>
        </w:rPr>
        <w:t>周宗放，张瑛，陈林等著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新兴技术企业信用风险演化机理及评价方法研究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周宗放，张瑛，陈林等著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本书出售、求购地址：https://www.jiaokey.com/book/detail/12650231.html</w:t>
      </w:r>
    </w:p>
    <w:p>
      <w:r>
        <w:t>更多相关图书推荐：https://www.jiaokey.com</w:t>
      </w:r>
    </w:p>
    <w:p>
      <w:r>
        <w:t>周宗放，张瑛，陈林等著 其他作品：https://www.jiaokey.com/tag/周宗放，张瑛，陈林等著.html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关键词搜索：https://www.jiaokey.com/tag/新兴技术企业信用风险演化机理及评价方法研究.html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