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四川地震全记录  上  公元前26年-公元1949年9月</w:t>
      </w:r>
    </w:p>
    <w:p>
      <w:r>
        <w:rPr>
          <w:rFonts w:ascii="宋体" w:hAnsi="宋体" w:eastAsia="宋体"/>
          <w:sz w:val="24"/>
        </w:rPr>
        <w:t>孙成民主编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四川地震全记录  上  公元前26年-公元1949年9月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历史地震-四川省-公元前26年～公元2009年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本书出售、求购地址：https://www.jiaokey.com/book/detail/12650324.html</w:t>
      </w:r>
    </w:p>
    <w:p>
      <w:r>
        <w:t>更多相关图书推荐：https://www.jiaokey.com</w:t>
      </w:r>
    </w:p>
    <w:p>
      <w:r>
        <w:t>孙成民主编 其他作品：https://www.jiaokey.com/tag/孙成民主编.html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关键词搜索：https://www.jiaokey.com/tag/历史地震-四川省-公元前26年～公元2009年.html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