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微纳米材料和结构热物理特性表征</w:t>
      </w:r>
    </w:p>
    <w:p>
      <w:r>
        <w:rPr>
          <w:rFonts w:ascii="宋体" w:hAnsi="宋体" w:eastAsia="宋体"/>
          <w:sz w:val="24"/>
        </w:rPr>
        <w:t>唐大伟，王照亮著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微纳米材料和结构热物理特性表征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唐大伟，王照亮著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本书出售、求购地址：https://www.jiaokey.com/book/detail/12650334.html</w:t>
      </w:r>
    </w:p>
    <w:p>
      <w:r>
        <w:t>更多相关图书推荐：https://www.jiaokey.com</w:t>
      </w:r>
    </w:p>
    <w:p>
      <w:r>
        <w:t>唐大伟，王照亮著 其他作品：https://www.jiaokey.com/tag/唐大伟，王照亮著.html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关键词搜索：https://www.jiaokey.com/tag/微纳米材料和结构热物理特性表征.html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