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书名：杏林芳章</w:t>
      </w:r>
    </w:p>
    <w:p>
      <w:r>
        <w:t>作者：张伟程，方宁主编</w:t>
      </w:r>
    </w:p>
    <w:p>
      <w:r>
        <w:t>出版社：广州：南方日报出版社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杏林芳章 评论地址：https://www.jiaokey.com/book/detail/12650370.html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