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书名：德行领导及其对员工态度和行为的影响研究</w:t>
      </w:r>
    </w:p>
    <w:p>
      <w:r>
        <w:t>作者：孙利平著</w:t>
      </w:r>
    </w:p>
    <w:p>
      <w:r>
        <w:t>出版社：北京：经济科学出版社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德行领导及其对员工态度和行为的影响研究 评论地址：https://www.jiaokey.com/book/detail/12650406.html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