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跨文化艺术设计教育尝试  中美两国高校平面设计教育交流实录</w:t>
      </w:r>
    </w:p>
    <w:p>
      <w:r>
        <w:rPr>
          <w:rFonts w:ascii="宋体" w:hAnsi="宋体" w:eastAsia="宋体"/>
          <w:sz w:val="24"/>
        </w:rPr>
        <w:t>马振龙，张跃起，杨秀玲编著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跨文化艺术设计教育尝试  中美两国高校平面设计教育交流实录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马振龙，张跃起，杨秀玲编著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本书出售、求购地址：https://www.jiaokey.com/book/detail/12650432.html</w:t>
      </w:r>
    </w:p>
    <w:p>
      <w:r>
        <w:t>更多相关图书推荐：https://www.jiaokey.com</w:t>
      </w:r>
    </w:p>
    <w:p>
      <w:r>
        <w:t>马振龙，张跃起，杨秀玲编著 其他作品：https://www.jiaokey.com/tag/马振龙，张跃起，杨秀玲编著.html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关键词搜索：https://www.jiaokey.com/tag/跨文化艺术设计教育尝试  中美两国高校平面设计教育交流实录.html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