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好风好水好生活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好风好水好生活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本书出售、求购地址：https://www.jiaokey.com/book/detail/12650461.html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关键词搜索：https://www.jiaokey.com/tag/好风好水好生活.html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