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书名：城域与社区宽带网规划概论</w:t>
      </w:r>
    </w:p>
    <w:p>
      <w:r>
        <w:t>作者：汤铭潭，唐叔湛编著</w:t>
      </w:r>
    </w:p>
    <w:p>
      <w:r>
        <w:t>出版社：北京：中国建筑工业出版社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城域与社区宽带网规划概论 评论地址：https://www.jiaokey.com/book/detail/12650467.html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