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书名：揭开地球神秘的面纱  板块构造</w:t>
      </w:r>
    </w:p>
    <w:p>
      <w:r>
        <w:t>作者：（美）乔恩·埃里克森著</w:t>
      </w:r>
    </w:p>
    <w:p>
      <w:r>
        <w:t>出版社：北京：首都师范大学出版社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揭开地球神秘的面纱  板块构造 评论地址：https://www.jiaokey.com/book/detail/12650553.html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