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PRIORITY SPECIES OF BAMBOO AND RATTAN</w:t>
      </w:r>
    </w:p>
    <w:p>
      <w:r>
        <w:rPr>
          <w:rFonts w:ascii="宋体" w:hAnsi="宋体" w:eastAsia="宋体"/>
          <w:sz w:val="24"/>
        </w:rPr>
        <w:t>A.N.RAO，V.RAMANATHA RAO，J.T.WILLIAMS编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PRIORITY SPECIES OF BAMBOO AND RATTAN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A.N.RAO，V.RAMANATHA RAO，J.T.WILLIAMS编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本书出售、求购地址：https://www.jiaokey.com/book/detail/12650714.html</w:t>
      </w:r>
    </w:p>
    <w:p>
      <w:r>
        <w:t>更多相关图书推荐：https://www.jiaokey.com</w:t>
      </w:r>
    </w:p>
    <w:p>
      <w:r>
        <w:t>A.N.RAO，V.RAMANATHA RAO，J.T.WILLIAMS编 其他作品：https://www.jiaokey.com/tag/A.N.RAO，V.RAMANATHA RAO，J.T.WILLIAMS编.html</w:t>
      </w:r>
    </w:p>
    <w:p>
      <w:r>
        <w:t>关键词搜索：https://www.jiaokey.com/tag/PRIORITY SPECIES OF BAMBOO AND RATTAN.html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