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书名：育孙日记  1至3岁幼儿发育成长的真实写照</w:t>
      </w:r>
    </w:p>
    <w:p>
      <w:r>
        <w:t>作者：田钧著</w:t>
      </w:r>
    </w:p>
    <w:p>
      <w:r>
        <w:t>出版社：北京：金盾出版社</w:t>
      </w:r>
    </w:p>
    <w:p>
      <w:r>
        <w:t>出版日期：2005.05</w:t>
      </w:r>
    </w:p>
    <w:p>
      <w:r>
        <w:t>总页数：262</w:t>
      </w:r>
    </w:p>
    <w:p>
      <w:r>
        <w:t>更多请访问教客网: www.jiaokey.com</w:t>
      </w:r>
    </w:p>
    <w:p>
      <w:r>
        <w:t>育孙日记  1至3岁幼儿发育成长的真实写照 评论地址：https://www.jiaokey.com/book/detail/12650954.html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