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书名：陕北医踪陕：陕北高级医务人员简介</w:t>
      </w:r>
    </w:p>
    <w:p>
      <w:r>
        <w:t>作者：姚占春编写</w:t>
      </w:r>
    </w:p>
    <w:p>
      <w:r>
        <w:t>出版社：延安医学院图书馆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陕北医踪陕：陕北高级医务人员简介 评论地址：https://www.jiaokey.com/book/detail/12651094.html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