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书名：音乐与智力</w:t>
      </w:r>
    </w:p>
    <w:p>
      <w:r>
        <w:t>作者：沈建军著</w:t>
      </w:r>
    </w:p>
    <w:p>
      <w:r>
        <w:t>出版社：武汉：华中理工大学出版社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音乐与智力 评论地址：https://www.jiaokey.com/book/detail/12651681.html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