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书名：大学英语创新与发展  首届四大名校大学英语研讨会论文集</w:t>
      </w:r>
    </w:p>
    <w:p>
      <w:r>
        <w:t>作者：邱东林，季佩英编著</w:t>
      </w:r>
    </w:p>
    <w:p>
      <w:r>
        <w:t>出版社：上海：复旦大学出版社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大学英语创新与发展  首届四大名校大学英语研讨会论文集 评论地址：https://www.jiaokey.com/book/detail/12651727.html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