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书名：潇洒人生  美国人物故事</w:t>
      </w:r>
    </w:p>
    <w:p>
      <w:r>
        <w:t>作者：陈立凯著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潇洒人生  美国人物故事 评论地址：https://www.jiaokey.com/book/detail/12651765.html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