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书名：我也是鲁迅的遗物  朱安传</w:t>
      </w:r>
    </w:p>
    <w:p>
      <w:r>
        <w:t>作者：乔丽华著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我也是鲁迅的遗物  朱安传 评论地址：https://www.jiaokey.com/book/detail/12651969.html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