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书名：北京市非物质文化遗产资源汇编  妫川述往  延庆</w:t>
      </w:r>
    </w:p>
    <w:p>
      <w:r>
        <w:t>作者：石振怀主编</w:t>
      </w:r>
    </w:p>
    <w:p>
      <w:r>
        <w:t>出版社：北京:北京燕山出版社,2009.10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北京市非物质文化遗产资源汇编  妫川述往  延庆 评论地址：https://www.jiaokey.com/book/detail/12652012.html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