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书名：厄普代克中产阶级小说的宗教之维</w:t>
      </w:r>
    </w:p>
    <w:p>
      <w:r>
        <w:t>作者:宋德发著</w:t>
      </w:r>
    </w:p>
    <w:p>
      <w:r>
        <w:t>出版社:湘潭：湘潭大学出版社</w:t>
      </w:r>
    </w:p>
    <w:p>
      <w:r>
        <w:t>出版日期：2009.09</w:t>
      </w:r>
    </w:p>
    <w:p>
      <w:r>
        <w:t>总页数：244</w:t>
      </w:r>
    </w:p>
    <w:p>
      <w:r>
        <w:t>更多请访问教客网:www.jiaokey.com</w:t>
      </w:r>
    </w:p>
    <w:p>
      <w:r>
        <w:t>厄普代克中产阶级小说的宗教之维评论地址：https://www.jiaokey.com/book/detail/12652014.html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