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书名：从混沌初开到礼乐文明  漫话史前至西周时期的陕西</w:t>
      </w:r>
    </w:p>
    <w:p>
      <w:r>
        <w:t>作者：田旭东主编</w:t>
      </w:r>
    </w:p>
    <w:p>
      <w:r>
        <w:t>出版社：西安：西北大学出版社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从混沌初开到礼乐文明  漫话史前至西周时期的陕西 评论地址：https://www.jiaokey.com/book/detail/12652434.html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