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书名：金戈铁马并天下  秦人五百余载的崛兴史</w:t>
      </w:r>
    </w:p>
    <w:p>
      <w:r>
        <w:t>作者：徐卫民著</w:t>
      </w:r>
    </w:p>
    <w:p>
      <w:r>
        <w:t>出版社：西安：西北大学出版社</w:t>
      </w:r>
    </w:p>
    <w:p>
      <w:r>
        <w:t>出版日期：2009.12</w:t>
      </w:r>
    </w:p>
    <w:p>
      <w:r>
        <w:t>总页数：199</w:t>
      </w:r>
    </w:p>
    <w:p>
      <w:r>
        <w:t>更多请访问教客网: www.jiaokey.com</w:t>
      </w:r>
    </w:p>
    <w:p>
      <w:r>
        <w:t>金戈铁马并天下  秦人五百余载的崛兴史 评论地址：https://www.jiaokey.com/book/detail/12652435.html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