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书名：辣味马华文学——90年代马华文学政论性课题文选</w:t>
      </w:r>
    </w:p>
    <w:p>
      <w:r>
        <w:t>作者：张永修，张光达，林春美主编</w:t>
      </w:r>
    </w:p>
    <w:p>
      <w:r>
        <w:t>出版社：马来西亚留台校友联合总会</w:t>
      </w:r>
    </w:p>
    <w:p>
      <w:r>
        <w:t>出版日期：2002.12</w:t>
      </w:r>
    </w:p>
    <w:p>
      <w:r>
        <w:t>总页数：223</w:t>
      </w:r>
    </w:p>
    <w:p>
      <w:r>
        <w:t>更多请访问教客网: www.jiaokey.com</w:t>
      </w:r>
    </w:p>
    <w:p>
      <w:r>
        <w:t>辣味马华文学——90年代马华文学政论性课题文选 评论地址：https://www.jiaokey.com/book/detail/12652461.html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