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书名：孤独的巴金  如何理解作家</w:t>
      </w:r>
    </w:p>
    <w:p>
      <w:r>
        <w:t>作者：摩罗著</w:t>
      </w:r>
    </w:p>
    <w:p>
      <w:r>
        <w:t>出版社：北京：东方出版社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孤独的巴金  如何理解作家 评论地址：https://www.jiaokey.com/book/detail/12652578.html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