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书名：淘金高阶6级考试巅峰  听力  MP3版</w:t>
      </w:r>
    </w:p>
    <w:p>
      <w:r>
        <w:t>作者：熊锡源主编</w:t>
      </w:r>
    </w:p>
    <w:p>
      <w:r>
        <w:t>出版社：北京：世图音像电子出版社</w:t>
      </w:r>
    </w:p>
    <w:p>
      <w:r>
        <w:t>出版日期：2008.09</w:t>
      </w:r>
    </w:p>
    <w:p>
      <w:r>
        <w:t>总页数：374</w:t>
      </w:r>
    </w:p>
    <w:p>
      <w:r>
        <w:t>更多请访问教客网: www.jiaokey.com</w:t>
      </w:r>
    </w:p>
    <w:p>
      <w:r>
        <w:t>淘金高阶6级考试巅峰  听力  MP3版 评论地址：https://www.jiaokey.com/book/detail/12652634.html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