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书名：诗经往事  爱在荒烟蔓草的年代</w:t>
      </w:r>
    </w:p>
    <w:p>
      <w:r>
        <w:t>作者：闫红著</w:t>
      </w:r>
    </w:p>
    <w:p>
      <w:r>
        <w:t>出版社：天津:天津教育出版社,2010.01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诗经往事  爱在荒烟蔓草的年代 评论地址：https://www.jiaokey.com/book/detail/12652708.html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