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2010年水利工程质量检测员资格考试复习题集</w:t>
      </w:r>
    </w:p>
    <w:p>
      <w:r>
        <w:rPr>
          <w:rFonts w:ascii="宋体" w:hAnsi="宋体" w:eastAsia="宋体"/>
          <w:sz w:val="24"/>
        </w:rPr>
        <w:t>中国水利工程协会编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2010年水利工程质量检测员资格考试复习题集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本书出售、求购地址：https://www.jiaokey.com/book/detail/12652774.html</w:t>
      </w:r>
    </w:p>
    <w:p>
      <w:r>
        <w:t>更多相关图书推荐：https://www.jiaokey.com</w:t>
      </w:r>
    </w:p>
    <w:p>
      <w:r>
        <w:t>中国水利工程协会编 其他作品：https://www.jiaokey.com/tag/中国水利工程协会编.html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关键词搜索：https://www.jiaokey.com/tag/2010年水利工程质量检测员资格考试复习题集.html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