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书名：情满青山绿水  一个水电建设者的人生足迹</w:t>
      </w:r>
    </w:p>
    <w:p>
      <w:r>
        <w:t>作者：徐运汉著</w:t>
      </w:r>
    </w:p>
    <w:p>
      <w:r>
        <w:t>出版社：郑州:黄河水利出版社,2010.03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情满青山绿水  一个水电建设者的人生足迹 评论地址：https://www.jiaokey.com/book/detail/12652775.html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