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书名：丰子恺画传</w:t>
      </w:r>
    </w:p>
    <w:p>
      <w:r>
        <w:t>作者：盛兴军，盛希希著</w:t>
      </w:r>
    </w:p>
    <w:p>
      <w:r>
        <w:t>出版社：青岛：青岛出版社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丰子恺画传 评论地址：https://www.jiaokey.com/book/detail/12652827.html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