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意大利游简</w:t>
      </w:r>
    </w:p>
    <w:p>
      <w:r>
        <w:rPr>
          <w:rFonts w:ascii="宋体" w:hAnsi="宋体" w:eastAsia="宋体"/>
          <w:sz w:val="24"/>
        </w:rPr>
        <w:t>李健吾著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3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意大利游简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开明书店,1936.04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散文(地点:中国年代:现代学科:选集)游记(地点:意大利年代:现代学科:选集)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本书出售、求购地址：https://www.jiaokey.com/book/detail/12653293.html</w:t>
      </w:r>
    </w:p>
    <w:p>
      <w:r>
        <w:t>更多相关图书推荐：https://www.jiaokey.com</w:t>
      </w:r>
    </w:p>
    <w:p>
      <w:r>
        <w:t>李健吾著 其他作品：https://www.jiaokey.com/tag/李健吾著.html</w:t>
      </w:r>
    </w:p>
    <w:p>
      <w:r>
        <w:t>开明书店,1936.04 出版图书：https://www.jiaokey.com/tag/开明书店,1936.04.html</w:t>
      </w:r>
    </w:p>
    <w:p>
      <w:r>
        <w:t>关键词搜索：https://www.jiaokey.com/tag/散文(地点:中国年代:现代学科:选集)游记(地点:意大利年代:现代学科:选集).html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