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书名：茂娜凡娜</w:t>
      </w:r>
    </w:p>
    <w:p>
      <w:r>
        <w:t>作者：（比）梅特林克著；徐蔚南译</w:t>
      </w:r>
    </w:p>
    <w:p>
      <w:r>
        <w:t>出版社：开明书店,1928.01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茂娜凡娜 评论地址：https://www.jiaokey.com/book/detail/12653563.html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