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妄谈与疯话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妄谈与疯话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本书出售、求购地址：https://www.jiaokey.com/book/detail/12653763.html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关键词搜索：https://www.jiaokey.com/tag/妄谈与疯话.html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