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书名：青铜器论文索引（1983-2001）  1</w:t>
      </w:r>
    </w:p>
    <w:p>
      <w:r>
        <w:t>作者：张懋镕，张仲立编著</w:t>
      </w:r>
    </w:p>
    <w:p>
      <w:r>
        <w:t>出版社：香港明石文化国际出版有限公司</w:t>
      </w:r>
    </w:p>
    <w:p>
      <w:r>
        <w:t>出版日期：2005</w:t>
      </w:r>
    </w:p>
    <w:p>
      <w:r>
        <w:t>总页数：508</w:t>
      </w:r>
    </w:p>
    <w:p>
      <w:r>
        <w:t>更多请访问教客网: www.jiaokey.com</w:t>
      </w:r>
    </w:p>
    <w:p>
      <w:r>
        <w:t>青铜器论文索引（1983-2001）  1 评论地址：https://www.jiaokey.com/book/detail/12653866.html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