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冯氏锦囊秘录八种  杂症痘疹药性主治合参  卷2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冯氏锦囊秘录八种  杂症痘疹药性主治合参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本书出售、求购地址：https://www.jiaokey.com/book/detail/12654402.html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关键词搜索：https://www.jiaokey.com/tag/冯氏锦囊秘录八种  杂症痘疹药性主治合参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