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书名：留芬集</w:t>
      </w:r>
    </w:p>
    <w:p>
      <w:r>
        <w:t>作者：高锌著</w:t>
      </w:r>
    </w:p>
    <w:p>
      <w:r>
        <w:t>出版社：上海科技情报所,1997.08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留芬集 评论地址：https://www.jiaokey.com/book/detail/12654613.html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