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书名：人与草</w:t>
      </w:r>
    </w:p>
    <w:p>
      <w:r>
        <w:t>作者：谢鲁渤，沈长根等著</w:t>
      </w:r>
    </w:p>
    <w:p>
      <w:r>
        <w:t>出版社：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人与草 评论地址：https://www.jiaokey.com/book/detail/12654674.html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