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书名：从达蓬山出发  走近徐福</w:t>
      </w:r>
    </w:p>
    <w:p>
      <w:r>
        <w:t>作者：周乃复著</w:t>
      </w:r>
    </w:p>
    <w:p>
      <w:r>
        <w:t>出版社：慈溪市对外文化交流协会</w:t>
      </w:r>
    </w:p>
    <w:p>
      <w:r>
        <w:t>出版日期：2007.10</w:t>
      </w:r>
    </w:p>
    <w:p>
      <w:r>
        <w:t>总页数：245</w:t>
      </w:r>
    </w:p>
    <w:p>
      <w:r>
        <w:t>更多请访问教客网: www.jiaokey.com</w:t>
      </w:r>
    </w:p>
    <w:p>
      <w:r>
        <w:t>从达蓬山出发  走近徐福 评论地址：https://www.jiaokey.com/book/detail/12654677.html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