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书名：沈光文斯菴先生专集</w:t>
      </w:r>
    </w:p>
    <w:p>
      <w:r>
        <w:t>作者：宁波同乡月刊社编</w:t>
      </w:r>
    </w:p>
    <w:p>
      <w:r>
        <w:t>出版社：台北市宁波同乡会,1977.03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沈光文斯菴先生专集 评论地址：https://www.jiaokey.com/book/detail/12654733.html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