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书名：嵌入式系统原理及应用  第2版</w:t>
      </w:r>
    </w:p>
    <w:p>
      <w:r>
        <w:t>作者：马维华主编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嵌入式系统原理及应用  第2版 评论地址：https://www.jiaokey.com/book/detail/12654854.html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