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书名：李四光地质科学奖获得者主要科学技术成就与贡献  1995</w:t>
      </w:r>
    </w:p>
    <w:p>
      <w:r>
        <w:t>作者:王泽九等主编；李四光地质科学奖委员会编</w:t>
      </w:r>
    </w:p>
    <w:p>
      <w:r>
        <w:t>出版社:北京：地质出版社</w:t>
      </w:r>
    </w:p>
    <w:p>
      <w:r>
        <w:t>出版日期：1999.08</w:t>
      </w:r>
    </w:p>
    <w:p>
      <w:r>
        <w:t>总页数：238</w:t>
      </w:r>
    </w:p>
    <w:p>
      <w:r>
        <w:t>更多请访问教客网:www.jiaokey.com</w:t>
      </w:r>
    </w:p>
    <w:p>
      <w:r>
        <w:t>李四光地质科学奖获得者主要科学技术成就与贡献  1995评论地址：https://www.jiaokey.com/book/detail/12655048.html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