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抵拒与超越  中国学校道德教育应对全球化挑战的价值难题</w:t>
      </w:r>
    </w:p>
    <w:p>
      <w:r>
        <w:rPr>
          <w:rFonts w:ascii="宋体" w:hAnsi="宋体" w:eastAsia="宋体"/>
          <w:sz w:val="24"/>
        </w:rPr>
        <w:t>宋学红著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抵拒与超越  中国学校道德教育应对全球化挑战的价值难题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本书出售、求购地址：https://www.jiaokey.com/book/detail/12655463.html</w:t>
      </w:r>
    </w:p>
    <w:p>
      <w:r>
        <w:t>更多相关图书推荐：https://www.jiaokey.com</w:t>
      </w:r>
    </w:p>
    <w:p>
      <w:r>
        <w:t>宋学红著 其他作品：https://www.jiaokey.com/tag/宋学红著.html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关键词搜索：https://www.jiaokey.com/tag/抵拒与超越  中国学校道德教育应对全球化挑战的价值难题.html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