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书名：特色教育探索  教师篇</w:t>
      </w:r>
    </w:p>
    <w:p>
      <w:r>
        <w:t>作者：王錞编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特色教育探索  教师篇 评论地址：https://www.jiaokey.com/book/detail/12655494.html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