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书名：轻松读懂美国大众名刊</w:t>
      </w:r>
    </w:p>
    <w:p>
      <w:r>
        <w:t>作者：王娅娅主编</w:t>
      </w:r>
    </w:p>
    <w:p>
      <w:r>
        <w:t>出版社：北京：中国宇航出版社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轻松读懂美国大众名刊 评论地址：https://www.jiaokey.com/book/detail/12655766.html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