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书名：致我离家出走的女儿</w:t>
      </w:r>
    </w:p>
    <w:p>
      <w:r>
        <w:t>作者：（美）毕晓普著</w:t>
      </w:r>
    </w:p>
    <w:p>
      <w:r>
        <w:t>出版社：南京:译林出版社,2010.08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致我离家出走的女儿 评论地址：https://www.jiaokey.com/book/detail/12655784.html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